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WOODMODELINGTOOL    </w:t>
      </w:r>
      <w:r>
        <w:t xml:space="preserve">   WIRECUTTER    </w:t>
      </w:r>
      <w:r>
        <w:t xml:space="preserve">   WEDGING    </w:t>
      </w:r>
      <w:r>
        <w:t xml:space="preserve">   WATERBOWL    </w:t>
      </w:r>
      <w:r>
        <w:t xml:space="preserve">   SPONGE    </w:t>
      </w:r>
      <w:r>
        <w:t xml:space="preserve">   SLIPANDSCORE    </w:t>
      </w:r>
      <w:r>
        <w:t xml:space="preserve">   SLAB    </w:t>
      </w:r>
      <w:r>
        <w:t xml:space="preserve">   ROLLINGPIN    </w:t>
      </w:r>
      <w:r>
        <w:t xml:space="preserve">   RIBSCRAPER    </w:t>
      </w:r>
      <w:r>
        <w:t xml:space="preserve">   RIBBONTOOL    </w:t>
      </w:r>
      <w:r>
        <w:t xml:space="preserve">   POTTERY    </w:t>
      </w:r>
      <w:r>
        <w:t xml:space="preserve">   PINCHPOT    </w:t>
      </w:r>
      <w:r>
        <w:t xml:space="preserve">   PINCHING    </w:t>
      </w:r>
      <w:r>
        <w:t xml:space="preserve">   NEWPAPER    </w:t>
      </w:r>
      <w:r>
        <w:t xml:space="preserve">   NEEDLETOOL    </w:t>
      </w:r>
      <w:r>
        <w:t xml:space="preserve">   LOOPTOOL    </w:t>
      </w:r>
      <w:r>
        <w:t xml:space="preserve">   KILN    </w:t>
      </w:r>
      <w:r>
        <w:t xml:space="preserve">   HANDBUILDING    </w:t>
      </w:r>
      <w:r>
        <w:t xml:space="preserve">   GREENWARE    </w:t>
      </w:r>
      <w:r>
        <w:t xml:space="preserve">   GLAZE    </w:t>
      </w:r>
      <w:r>
        <w:t xml:space="preserve">   FIRED    </w:t>
      </w:r>
      <w:r>
        <w:t xml:space="preserve">   COIL    </w:t>
      </w:r>
      <w:r>
        <w:t xml:space="preserve">   CLAY    </w:t>
      </w:r>
      <w:r>
        <w:t xml:space="preserve">   CERAMICS    </w:t>
      </w:r>
      <w:r>
        <w:t xml:space="preserve">   BISQUEWARE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2021-10-11T04:12:56Z</dcterms:created>
  <dcterms:modified xsi:type="dcterms:W3CDTF">2021-10-11T04:12:56Z</dcterms:modified>
</cp:coreProperties>
</file>