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CLAY VOCAB WORD SCRAMBLE</w:t>
      </w:r>
    </w:p>
    <w:p>
      <w:pPr>
        <w:pStyle w:val="Questions"/>
      </w:pPr>
      <w:r>
        <w:t xml:space="preserve">1. AYCL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THSOR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TISPACL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RATERLHEHDA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EREGWREAN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UAEEBISQWR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EAZRLAWEG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ZLGAE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KLIN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DWGEE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CRSEO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PILS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SLAB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ICLO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BLHEIMELS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NIMOGESSB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RAGNEIGVN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INCNSIGI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GNGIIRGPS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UTEERXT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IEFLRE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RTASVIUECTB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23. EAVDDITI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24. NEEWRTEAHRA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25. PIL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26. BLYEL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27. BTOO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28. TSOHOM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29. HPMNRFSISTAAC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30. RICCEAM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clay    </w:t>
      </w:r>
      <w:r>
        <w:t xml:space="preserve">   short    </w:t>
      </w:r>
      <w:r>
        <w:t xml:space="preserve">   plastic    </w:t>
      </w:r>
      <w:r>
        <w:t xml:space="preserve">   leatherhard    </w:t>
      </w:r>
      <w:r>
        <w:t xml:space="preserve">   greenware    </w:t>
      </w:r>
      <w:r>
        <w:t xml:space="preserve">   bisqueware    </w:t>
      </w:r>
      <w:r>
        <w:t xml:space="preserve">   glazeware    </w:t>
      </w:r>
      <w:r>
        <w:t xml:space="preserve">   glaze    </w:t>
      </w:r>
      <w:r>
        <w:t xml:space="preserve">   kiln    </w:t>
      </w:r>
      <w:r>
        <w:t xml:space="preserve">   wedge    </w:t>
      </w:r>
      <w:r>
        <w:t xml:space="preserve">   score    </w:t>
      </w:r>
      <w:r>
        <w:t xml:space="preserve">   slip    </w:t>
      </w:r>
      <w:r>
        <w:t xml:space="preserve">   slab    </w:t>
      </w:r>
      <w:r>
        <w:t xml:space="preserve">   coil    </w:t>
      </w:r>
      <w:r>
        <w:t xml:space="preserve">   embellish    </w:t>
      </w:r>
      <w:r>
        <w:t xml:space="preserve">   embossing    </w:t>
      </w:r>
      <w:r>
        <w:t xml:space="preserve">   engraving    </w:t>
      </w:r>
      <w:r>
        <w:t xml:space="preserve">   incising    </w:t>
      </w:r>
      <w:r>
        <w:t xml:space="preserve">   sprigging    </w:t>
      </w:r>
      <w:r>
        <w:t xml:space="preserve">   texture    </w:t>
      </w:r>
      <w:r>
        <w:t xml:space="preserve">   relief    </w:t>
      </w:r>
      <w:r>
        <w:t xml:space="preserve">   subtractive    </w:t>
      </w:r>
      <w:r>
        <w:t xml:space="preserve">   additive    </w:t>
      </w:r>
      <w:r>
        <w:t xml:space="preserve">   earthenware    </w:t>
      </w:r>
      <w:r>
        <w:t xml:space="preserve">   lip    </w:t>
      </w:r>
      <w:r>
        <w:t xml:space="preserve">   belly    </w:t>
      </w:r>
      <w:r>
        <w:t xml:space="preserve">   boot    </w:t>
      </w:r>
      <w:r>
        <w:t xml:space="preserve">   smooth    </w:t>
      </w:r>
      <w:r>
        <w:t xml:space="preserve">   craftsmanship    </w:t>
      </w:r>
      <w:r>
        <w:t xml:space="preserve">   ceramic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CLAY VOCAB WORD SCRAMBLE</dc:title>
  <dcterms:created xsi:type="dcterms:W3CDTF">2021-10-11T04:12:45Z</dcterms:created>
  <dcterms:modified xsi:type="dcterms:W3CDTF">2021-10-11T04:12:45Z</dcterms:modified>
</cp:coreProperties>
</file>