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CLC BOOK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MILES    </w:t>
      </w:r>
      <w:r>
        <w:t xml:space="preserve">   CASTRA    </w:t>
      </w:r>
      <w:r>
        <w:t xml:space="preserve">   LEGION    </w:t>
      </w:r>
      <w:r>
        <w:t xml:space="preserve">   FABER    </w:t>
      </w:r>
      <w:r>
        <w:t xml:space="preserve">   CENTURIO    </w:t>
      </w:r>
      <w:r>
        <w:t xml:space="preserve">   SILANUS    </w:t>
      </w:r>
      <w:r>
        <w:t xml:space="preserve">   OPTIO    </w:t>
      </w:r>
      <w:r>
        <w:t xml:space="preserve">   VERCOBRIX    </w:t>
      </w:r>
      <w:r>
        <w:t xml:space="preserve">   STRYTHIO    </w:t>
      </w:r>
      <w:r>
        <w:t xml:space="preserve">   MODESTUS    </w:t>
      </w:r>
      <w:r>
        <w:t xml:space="preserve">   VILBIA    </w:t>
      </w:r>
      <w:r>
        <w:t xml:space="preserve">   GUTTA    </w:t>
      </w:r>
      <w:r>
        <w:t xml:space="preserve">   BULBUS    </w:t>
      </w:r>
      <w:r>
        <w:t xml:space="preserve">   AGRICOLA    </w:t>
      </w:r>
      <w:r>
        <w:t xml:space="preserve">   DEVA    </w:t>
      </w:r>
      <w:r>
        <w:t xml:space="preserve">   AQUAE SULIS    </w:t>
      </w:r>
      <w:r>
        <w:t xml:space="preserve">   DEFIXIO    </w:t>
      </w:r>
      <w:r>
        <w:t xml:space="preserve">   HARUSPEX    </w:t>
      </w:r>
      <w:r>
        <w:t xml:space="preserve">   BELIMICUS    </w:t>
      </w:r>
      <w:r>
        <w:t xml:space="preserve">   DUMNORIX    </w:t>
      </w:r>
      <w:r>
        <w:t xml:space="preserve">   QUINTUS    </w:t>
      </w:r>
      <w:r>
        <w:t xml:space="preserve">   SALVIUS    </w:t>
      </w:r>
      <w:r>
        <w:t xml:space="preserve">   CEPHALUS    </w:t>
      </w:r>
      <w:r>
        <w:t xml:space="preserve">   MEMOR    </w:t>
      </w:r>
      <w:r>
        <w:t xml:space="preserve">   COGIDUBNUS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BOOK III</dc:title>
  <dcterms:created xsi:type="dcterms:W3CDTF">2021-10-11T04:13:21Z</dcterms:created>
  <dcterms:modified xsi:type="dcterms:W3CDTF">2021-10-11T04:13:21Z</dcterms:modified>
</cp:coreProperties>
</file>