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CLC Recreation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Develops critical thinking and improves arithmetic skills and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Celebrates life and displays our appreciation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with memory recall and decision making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to develop close relationships, increase self-confidence, provides purposeful living, and an opportunity to try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result in lower blood pressure, normal heart rate, and reduced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Increase/maintain hand-eye coordination, cognitive abilities, and concentration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to stay engaged as well as maintain positive cognitive and emotional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Encourages use of motor skills, promotes relaxation, and can improve endurance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Rekindling positive memories, promote social interaction, and calms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lift your spirits and provides a workout for your brain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Boost energy levels, rejuvenate the mind, and can alleviate symptoms of anxiety and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Promotes socialization and improves listening and short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Sharpens the mind and provides a form of healthy competition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Recreation Resources</dc:title>
  <dcterms:created xsi:type="dcterms:W3CDTF">2021-10-11T04:12:34Z</dcterms:created>
  <dcterms:modified xsi:type="dcterms:W3CDTF">2021-10-11T04:12:34Z</dcterms:modified>
</cp:coreProperties>
</file>