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mop    </w:t>
      </w:r>
      <w:r>
        <w:t xml:space="preserve">   antibac    </w:t>
      </w:r>
      <w:r>
        <w:t xml:space="preserve">   polish    </w:t>
      </w:r>
      <w:r>
        <w:t xml:space="preserve">   duster    </w:t>
      </w:r>
      <w:r>
        <w:t xml:space="preserve">   barkeepersfriend    </w:t>
      </w:r>
      <w:r>
        <w:t xml:space="preserve">   fairy    </w:t>
      </w:r>
      <w:r>
        <w:t xml:space="preserve">   zoflora    </w:t>
      </w:r>
      <w:r>
        <w:t xml:space="preserve">   minkycloth    </w:t>
      </w:r>
      <w:r>
        <w:t xml:space="preserve">   elbowgrease    </w:t>
      </w:r>
      <w:r>
        <w:t xml:space="preserve">   pinkstuff    </w:t>
      </w:r>
      <w:r>
        <w:t xml:space="preserve">   bleach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2021-10-11T04:13:12Z</dcterms:created>
  <dcterms:modified xsi:type="dcterms:W3CDTF">2021-10-11T04:13:12Z</dcterms:modified>
</cp:coreProperties>
</file>