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CLEANLINESS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BATHROOM    </w:t>
      </w:r>
      <w:r>
        <w:t xml:space="preserve">   SCHOOL    </w:t>
      </w:r>
      <w:r>
        <w:t xml:space="preserve">   CLOTHES    </w:t>
      </w:r>
      <w:r>
        <w:t xml:space="preserve">   ROOM    </w:t>
      </w:r>
      <w:r>
        <w:t xml:space="preserve">   HOME    </w:t>
      </w:r>
      <w:r>
        <w:t xml:space="preserve">   MASJID    </w:t>
      </w:r>
      <w:r>
        <w:t xml:space="preserve">   HAIR    </w:t>
      </w:r>
      <w:r>
        <w:t xml:space="preserve">   BODY    </w:t>
      </w:r>
      <w:r>
        <w:t xml:space="preserve">   FINGERS    </w:t>
      </w:r>
      <w:r>
        <w:t xml:space="preserve">   NECK    </w:t>
      </w:r>
      <w:r>
        <w:t xml:space="preserve">   EARS    </w:t>
      </w:r>
      <w:r>
        <w:t xml:space="preserve">   HEAD    </w:t>
      </w:r>
      <w:r>
        <w:t xml:space="preserve">   TOES    </w:t>
      </w:r>
      <w:r>
        <w:t xml:space="preserve">   NOSE    </w:t>
      </w:r>
      <w:r>
        <w:t xml:space="preserve">   MOUTH    </w:t>
      </w:r>
      <w:r>
        <w:t xml:space="preserve">   FACE    </w:t>
      </w:r>
      <w:r>
        <w:t xml:space="preserve">   ARMS    </w:t>
      </w:r>
      <w:r>
        <w:t xml:space="preserve">   HANDS    </w:t>
      </w:r>
      <w:r>
        <w:t xml:space="preserve">  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CLEANLINESS</dc:title>
  <dcterms:created xsi:type="dcterms:W3CDTF">2021-10-11T04:12:17Z</dcterms:created>
  <dcterms:modified xsi:type="dcterms:W3CDTF">2021-10-11T04:12:17Z</dcterms:modified>
</cp:coreProperties>
</file>