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CLEMENTINE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Clementine thinks she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Clementine at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hair does Clementine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Clementine eat with a toothbrush?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principal's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Margaret got these on her teeth and Clementine was jealous.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Clementine use to fight in the pigeon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neighbor that Clementine runs errands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Clementine wants to smoke these when she gets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did Clementine color her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author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Clementine said her Dad is this at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Margaret's brother's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one of Clementine's cat's names?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Clementine?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Clementine's nicknames for her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Clementine wear to hide her bad haircut?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Clementine tried to use this on Margaret's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area under Clementine's bed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made of stone is outside of Clementine's building?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Maagaret's cats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is Clementine's brother allergic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Clementine wants "hundreds" of these when she grown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Clementine's best friend? </w:t>
            </w:r>
          </w:p>
        </w:tc>
      </w:tr>
    </w:tbl>
    <w:p>
      <w:pPr>
        <w:pStyle w:val="WordBankMedium"/>
      </w:pPr>
      <w:r>
        <w:t xml:space="preserve">   artist    </w:t>
      </w:r>
      <w:r>
        <w:t xml:space="preserve">   red hair    </w:t>
      </w:r>
      <w:r>
        <w:t xml:space="preserve">   broccoli    </w:t>
      </w:r>
      <w:r>
        <w:t xml:space="preserve">   braces    </w:t>
      </w:r>
      <w:r>
        <w:t xml:space="preserve">   Clementine    </w:t>
      </w:r>
      <w:r>
        <w:t xml:space="preserve">   cigars    </w:t>
      </w:r>
      <w:r>
        <w:t xml:space="preserve">   pigeons    </w:t>
      </w:r>
      <w:r>
        <w:t xml:space="preserve">   mascara    </w:t>
      </w:r>
      <w:r>
        <w:t xml:space="preserve">   lentils    </w:t>
      </w:r>
      <w:r>
        <w:t xml:space="preserve">   eight    </w:t>
      </w:r>
      <w:r>
        <w:t xml:space="preserve">   lion    </w:t>
      </w:r>
      <w:r>
        <w:t xml:space="preserve">   hat    </w:t>
      </w:r>
      <w:r>
        <w:t xml:space="preserve">   fluoride    </w:t>
      </w:r>
      <w:r>
        <w:t xml:space="preserve">   Margaret    </w:t>
      </w:r>
      <w:r>
        <w:t xml:space="preserve">   boss    </w:t>
      </w:r>
      <w:r>
        <w:t xml:space="preserve">   rice    </w:t>
      </w:r>
      <w:r>
        <w:t xml:space="preserve">   tattoos    </w:t>
      </w:r>
      <w:r>
        <w:t xml:space="preserve">   glue    </w:t>
      </w:r>
      <w:r>
        <w:t xml:space="preserve">   green    </w:t>
      </w:r>
      <w:r>
        <w:t xml:space="preserve">   blackhole    </w:t>
      </w:r>
      <w:r>
        <w:t xml:space="preserve">   hose    </w:t>
      </w:r>
      <w:r>
        <w:t xml:space="preserve">   mitchell    </w:t>
      </w:r>
      <w:r>
        <w:t xml:space="preserve">   pennypacker    </w:t>
      </w:r>
      <w:r>
        <w:t xml:space="preserve">   jacobi    </w:t>
      </w:r>
      <w:r>
        <w:t xml:space="preserve">   peanuts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 CROSSWARD PUZZLE</dc:title>
  <dcterms:created xsi:type="dcterms:W3CDTF">2021-10-12T14:06:17Z</dcterms:created>
  <dcterms:modified xsi:type="dcterms:W3CDTF">2021-10-12T14:06:17Z</dcterms:modified>
</cp:coreProperties>
</file>