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CLEVERNESS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always in front of you but can't be seen?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white when it's dirty and black when it's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don't keep me,I will break.What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yours but other people uses it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a head and a tail, but no body.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room has no doors or windows?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to be broken before you 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I’m tall when I’m young, and I’m short when I’m old,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easy to get into but hard to get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legs but can't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find cities, towns, shops, and streets but no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you catch, but not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thing lets you look right through a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lots of keys but can't open any doors?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CLEVERNESS</dc:title>
  <dcterms:created xsi:type="dcterms:W3CDTF">2021-10-11T04:13:35Z</dcterms:created>
  <dcterms:modified xsi:type="dcterms:W3CDTF">2021-10-11T04:13:35Z</dcterms:modified>
</cp:coreProperties>
</file>