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-CLE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stake or risk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 or burrow with the nose; such as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 in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gentle stream; drop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steal money and use for your own 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modest; not proud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bits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to damage or destroy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shoulder firearm used in hunting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-CLE Puzzle</dc:title>
  <dcterms:created xsi:type="dcterms:W3CDTF">2021-10-10T23:47:46Z</dcterms:created>
  <dcterms:modified xsi:type="dcterms:W3CDTF">2021-10-10T23:47:46Z</dcterms:modified>
</cp:coreProperties>
</file>