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CLICK CLACK MOO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WINDOW    </w:t>
      </w:r>
      <w:r>
        <w:t xml:space="preserve">   CARLOAD    </w:t>
      </w:r>
      <w:r>
        <w:t xml:space="preserve">   SAILBOAT    </w:t>
      </w:r>
      <w:r>
        <w:t xml:space="preserve">   SNOWFLAKE    </w:t>
      </w:r>
      <w:r>
        <w:t xml:space="preserve">   YELLOW    </w:t>
      </w:r>
      <w:r>
        <w:t xml:space="preserve">   BOWL    </w:t>
      </w:r>
      <w:r>
        <w:t xml:space="preserve">   SOAK    </w:t>
      </w:r>
      <w:r>
        <w:t xml:space="preserve">   LOAD    </w:t>
      </w:r>
      <w:r>
        <w:t xml:space="preserve">   LOW    </w:t>
      </w:r>
      <w:r>
        <w:t xml:space="preserve">   OWN    </w:t>
      </w:r>
      <w:r>
        <w:t xml:space="preserve">   FLOAT    </w:t>
      </w:r>
      <w:r>
        <w:t xml:space="preserve">   GROW    </w:t>
      </w:r>
      <w:r>
        <w:t xml:space="preserve">   COAT    </w:t>
      </w:r>
      <w:r>
        <w:t xml:space="preserve">   SNOW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CLACK MOO</dc:title>
  <dcterms:created xsi:type="dcterms:W3CDTF">2021-10-11T04:12:20Z</dcterms:created>
  <dcterms:modified xsi:type="dcterms:W3CDTF">2021-10-11T04:12:20Z</dcterms:modified>
</cp:coreProperties>
</file>