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CLIENT to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McDowell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39 Chandler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 South Mt. Vernon Dr.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Zimmerman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917 Fairchild 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1267 Coronado 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1504 Olde Hickory 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1420 Laurel 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2025 Laurence Court 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 Bella Vista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918 Bluffwood Dr.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4707 Chandler 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Ebinger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839 Bluffwood Dr.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51 Wakefield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to ADDRESS</dc:title>
  <dcterms:created xsi:type="dcterms:W3CDTF">2021-10-11T04:12:46Z</dcterms:created>
  <dcterms:modified xsi:type="dcterms:W3CDTF">2021-10-11T04:12:46Z</dcterms:modified>
</cp:coreProperties>
</file>