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gaz à effet de serre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Verbe fondre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Verbe ramper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Pancarte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y en a plein dans l'océan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Grève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Sécheresse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Swedish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Campagne de sensibilisation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Changement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Réchauffement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Calotte glaciaire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Verbe survivre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Combustible fossile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Verbe sauver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2021-10-11T04:13:45Z</dcterms:created>
  <dcterms:modified xsi:type="dcterms:W3CDTF">2021-10-11T04:13:45Z</dcterms:modified>
</cp:coreProperties>
</file>