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CHANGE &lt;3 :))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WEATHER    </w:t>
      </w:r>
      <w:r>
        <w:t xml:space="preserve">   EARTH    </w:t>
      </w:r>
      <w:r>
        <w:t xml:space="preserve">   OZONE    </w:t>
      </w:r>
      <w:r>
        <w:t xml:space="preserve">   GREENHOUSE GAS    </w:t>
      </w:r>
      <w:r>
        <w:t xml:space="preserve">   GLOBAL TEMP    </w:t>
      </w:r>
      <w:r>
        <w:t xml:space="preserve">   EMISSIONS    </w:t>
      </w:r>
      <w:r>
        <w:t xml:space="preserve">   CLIMATE CHANGE    </w:t>
      </w:r>
      <w:r>
        <w:t xml:space="preserve">   SEA LEVEL RISING    </w:t>
      </w:r>
      <w:r>
        <w:t xml:space="preserve">   SOLAR    </w:t>
      </w:r>
      <w:r>
        <w:t xml:space="preserve">   CLOUD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&lt;3 :))</dc:title>
  <dcterms:created xsi:type="dcterms:W3CDTF">2021-10-11T04:14:00Z</dcterms:created>
  <dcterms:modified xsi:type="dcterms:W3CDTF">2021-10-11T04:14:00Z</dcterms:modified>
</cp:coreProperties>
</file>