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METEROROLOGIST    </w:t>
      </w:r>
      <w:r>
        <w:t xml:space="preserve">   PROXY RECORD    </w:t>
      </w:r>
      <w:r>
        <w:t xml:space="preserve">   OZONE    </w:t>
      </w:r>
      <w:r>
        <w:t xml:space="preserve">   ECOZONE    </w:t>
      </w:r>
      <w:r>
        <w:t xml:space="preserve">   HUMIDITY    </w:t>
      </w:r>
      <w:r>
        <w:t xml:space="preserve">   PRECIPITATION    </w:t>
      </w:r>
      <w:r>
        <w:t xml:space="preserve">   ICE AGE    </w:t>
      </w:r>
      <w:r>
        <w:t xml:space="preserve">   GREENHOUSE GASES    </w:t>
      </w:r>
      <w:r>
        <w:t xml:space="preserve">   GLOBAL WARMING    </w:t>
      </w:r>
      <w:r>
        <w:t xml:space="preserve">   WEATHER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2021-10-12T20:42:11Z</dcterms:created>
  <dcterms:modified xsi:type="dcterms:W3CDTF">2021-10-12T20:42:11Z</dcterms:modified>
</cp:coreProperties>
</file>