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CHANGE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the most gas in greenhouse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center line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suns activity over 11 year perion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angular distance of a place north or south of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glaciers and ice melts into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area of Canada is dominated by coniferous treees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gaseous portion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helps support earth at a temperature to support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used to talk about liquid or solids falling from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heat is transferred by this mechanism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amount of carbon emitted by an individual in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transfer of kinetic energy between particles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record this with a thermometer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component of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gas, oil, and coal are all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harnessed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for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atmospheric conditions in a location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ratio to reflected to incident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planted with human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weather averaged in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of particles from one location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heating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rays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production or discharge of gas or radiation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CROSSWORD PUZZLE</dc:title>
  <dcterms:created xsi:type="dcterms:W3CDTF">2021-10-11T04:13:48Z</dcterms:created>
  <dcterms:modified xsi:type="dcterms:W3CDTF">2021-10-11T04:13:48Z</dcterms:modified>
</cp:coreProperties>
</file>