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September, October, November in the Southern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Description of average weather in a region or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elongated area of high atmospheric pressure that is associated with an anticyclone.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precipitation in the form of water droplets.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that flows around pressure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vertical transport of water in all its states between the earth, atmosphere and the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temperature to which air must be cooled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water that is transferred from the earth's surface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December, January, February in the Southern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June, July, August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usually measured in degrees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precipitation in the form of translucent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low pressure around which the winds circulate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the atmosphere at a specific time.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 WORD</dc:title>
  <dcterms:created xsi:type="dcterms:W3CDTF">2021-10-11T04:14:07Z</dcterms:created>
  <dcterms:modified xsi:type="dcterms:W3CDTF">2021-10-11T04:14:07Z</dcterms:modified>
</cp:coreProperties>
</file>