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CLIMBERS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 for 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Jon Krakauer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altitude pulmonary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of everest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preparing body for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tallest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CLIMBERS CROSSWORD</dc:title>
  <dcterms:created xsi:type="dcterms:W3CDTF">2021-10-11T04:14:00Z</dcterms:created>
  <dcterms:modified xsi:type="dcterms:W3CDTF">2021-10-11T04:14:00Z</dcterms:modified>
</cp:coreProperties>
</file>