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CLIMB 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anchor    </w:t>
      </w:r>
      <w:r>
        <w:t xml:space="preserve">   arete    </w:t>
      </w:r>
      <w:r>
        <w:t xml:space="preserve">   belay    </w:t>
      </w:r>
      <w:r>
        <w:t xml:space="preserve">   boulder    </w:t>
      </w:r>
      <w:r>
        <w:t xml:space="preserve">   carabiner    </w:t>
      </w:r>
      <w:r>
        <w:t xml:space="preserve">   chalk    </w:t>
      </w:r>
      <w:r>
        <w:t xml:space="preserve">   crimp    </w:t>
      </w:r>
      <w:r>
        <w:t xml:space="preserve">   crux    </w:t>
      </w:r>
      <w:r>
        <w:t xml:space="preserve">   grigri    </w:t>
      </w:r>
      <w:r>
        <w:t xml:space="preserve">   harness    </w:t>
      </w:r>
      <w:r>
        <w:t xml:space="preserve">   overhang    </w:t>
      </w:r>
      <w:r>
        <w:t xml:space="preserve">   pinches    </w:t>
      </w:r>
      <w:r>
        <w:t xml:space="preserve">   pocket    </w:t>
      </w:r>
      <w:r>
        <w:t xml:space="preserve">   rappel    </w:t>
      </w:r>
      <w:r>
        <w:t xml:space="preserve">   slack    </w:t>
      </w:r>
      <w:r>
        <w:t xml:space="preserve">   sloper    </w:t>
      </w:r>
      <w:r>
        <w:t xml:space="preserve">   smear    </w:t>
      </w:r>
      <w:r>
        <w:t xml:space="preserve">   strength    </w:t>
      </w:r>
      <w:r>
        <w:t xml:space="preserve">   traverse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CLIMB ON!</dc:title>
  <dcterms:created xsi:type="dcterms:W3CDTF">2021-10-11T04:13:14Z</dcterms:created>
  <dcterms:modified xsi:type="dcterms:W3CDTF">2021-10-11T04:13:14Z</dcterms:modified>
</cp:coreProperties>
</file>