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BIOCHEMISTRY-TUTORIAL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hormones promotes osteoclastic resorption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storage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released in hypercalcemia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magnesium as the cofactor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compound in the whole blood that causes hypocalcemia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active form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defect in bone mineralization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 resorption 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tumor cell 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magnesium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milk alkali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 in osteoclast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in osteoblast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BIOCHEMISTRY-TUTORIAL 2</dc:title>
  <dcterms:created xsi:type="dcterms:W3CDTF">2021-10-11T04:14:04Z</dcterms:created>
  <dcterms:modified xsi:type="dcterms:W3CDTF">2021-10-11T04:14:04Z</dcterms:modified>
</cp:coreProperties>
</file>