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CLINICAL DOCUMENTATION IMPROVEMENT EDUCATOR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EDUCATION    </w:t>
      </w:r>
      <w:r>
        <w:t xml:space="preserve">   CLARIFICATION    </w:t>
      </w:r>
      <w:r>
        <w:t xml:space="preserve">   EDUCATOR    </w:t>
      </w:r>
      <w:r>
        <w:t xml:space="preserve">   COMPLETE    </w:t>
      </w:r>
      <w:r>
        <w:t xml:space="preserve">   CLINICAL    </w:t>
      </w:r>
      <w:r>
        <w:t xml:space="preserve">   PHYSICIAN    </w:t>
      </w:r>
      <w:r>
        <w:t xml:space="preserve">   CONCISE    </w:t>
      </w:r>
      <w:r>
        <w:t xml:space="preserve">   CONCURRENT    </w:t>
      </w:r>
      <w:r>
        <w:t xml:space="preserve">   ACCURATE    </w:t>
      </w:r>
      <w:r>
        <w:t xml:space="preserve">   CORRECT    </w:t>
      </w:r>
      <w:r>
        <w:t xml:space="preserve">   DOCUMENTATION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CLINICAL DOCUMENTATION IMPROVEMENT EDUCATOR TERMS</dc:title>
  <dcterms:created xsi:type="dcterms:W3CDTF">2021-10-11T04:13:42Z</dcterms:created>
  <dcterms:modified xsi:type="dcterms:W3CDTF">2021-10-11T04:13:42Z</dcterms:modified>
</cp:coreProperties>
</file>