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EXAM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of death (of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under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 wastes; stool.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surgical repair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tumor of bone 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vein bringing blood to the liver from the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flesh tumor (malignant) of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spitting up blood (from the respiratory tract)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Salivary gland within the cheek, just anterior to the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opening of the large intestine to the outside of the body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incision of a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beyond control; spread of a cancerous tumor to another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visual examination of joints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discharge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record (x-ray film)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clotting cell; also called a platelet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EXAM </dc:title>
  <dcterms:created xsi:type="dcterms:W3CDTF">2021-10-11T04:13:44Z</dcterms:created>
  <dcterms:modified xsi:type="dcterms:W3CDTF">2021-10-11T04:13:44Z</dcterms:modified>
</cp:coreProperties>
</file>