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LAB SCRAMBLE</w:t>
      </w:r>
    </w:p>
    <w:p>
      <w:pPr>
        <w:pStyle w:val="Questions"/>
      </w:pPr>
      <w:r>
        <w:t xml:space="preserve">1. EIPTTPE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FNSTUNSROIA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CEIKSL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MOBHOENIGL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TSRULDIMICO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UYLMNOOMGI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IKAZ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BKAOIRRME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OMAITUOTNA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CGONDTAIIS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ITRLEAAR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HOMYELSIS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IILDFCFIE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CEYTPOEMNC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GOOTHLYPA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EOALMLURC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NYIOCFCIERP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AMSLAP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BCOEAANIR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LANLAAIYTC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LAB SCRAMBLE</dc:title>
  <dcterms:created xsi:type="dcterms:W3CDTF">2021-10-11T04:13:28Z</dcterms:created>
  <dcterms:modified xsi:type="dcterms:W3CDTF">2021-10-11T04:13:28Z</dcterms:modified>
</cp:coreProperties>
</file>