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CLIPPER CUT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CONSULATION    </w:t>
      </w:r>
      <w:r>
        <w:t xml:space="preserve">   CLIENT    </w:t>
      </w:r>
      <w:r>
        <w:t xml:space="preserve">   APEX    </w:t>
      </w:r>
      <w:r>
        <w:t xml:space="preserve">   CROWN    </w:t>
      </w:r>
      <w:r>
        <w:t xml:space="preserve">   CLIPPERCIDE    </w:t>
      </w:r>
      <w:r>
        <w:t xml:space="preserve">   BARBICIDE    </w:t>
      </w:r>
      <w:r>
        <w:t xml:space="preserve">   CAPE    </w:t>
      </w:r>
      <w:r>
        <w:t xml:space="preserve">   TRIMMERS    </w:t>
      </w:r>
      <w:r>
        <w:t xml:space="preserve">   HAIRLINE    </w:t>
      </w:r>
      <w:r>
        <w:t xml:space="preserve">   WEIGHT LINE    </w:t>
      </w:r>
      <w:r>
        <w:t xml:space="preserve">   CLIPPERS    </w:t>
      </w:r>
      <w:r>
        <w:t xml:space="preserve">   NAPE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CLIPPER CUT</dc:title>
  <dcterms:created xsi:type="dcterms:W3CDTF">2021-10-10T23:42:45Z</dcterms:created>
  <dcterms:modified xsi:type="dcterms:W3CDTF">2021-10-10T23:42:45Z</dcterms:modified>
</cp:coreProperties>
</file>