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CLIPPER 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WEIGHT LINE    </w:t>
      </w:r>
      <w:r>
        <w:t xml:space="preserve">   SCISSORS    </w:t>
      </w:r>
      <w:r>
        <w:t xml:space="preserve">   NAPE    </w:t>
      </w:r>
      <w:r>
        <w:t xml:space="preserve">   HAIRLINE    </w:t>
      </w:r>
      <w:r>
        <w:t xml:space="preserve">   GUARDS    </w:t>
      </w:r>
      <w:r>
        <w:t xml:space="preserve">   CLIENT    </w:t>
      </w:r>
      <w:r>
        <w:t xml:space="preserve">   CAPE    </w:t>
      </w:r>
      <w:r>
        <w:t xml:space="preserve">   CLIPPERCIDE    </w:t>
      </w:r>
      <w:r>
        <w:t xml:space="preserve">   BARBICIDE    </w:t>
      </w:r>
      <w:r>
        <w:t xml:space="preserve">   TRIMMERS    </w:t>
      </w:r>
      <w:r>
        <w:t xml:space="preserve">   CLIPPERS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CLIPPER CUT</dc:title>
  <dcterms:created xsi:type="dcterms:W3CDTF">2021-10-11T04:14:00Z</dcterms:created>
  <dcterms:modified xsi:type="dcterms:W3CDTF">2021-10-11T04:14:00Z</dcterms:modified>
</cp:coreProperties>
</file>