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CLOSED FIVE HANDSHAPE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BUS    </w:t>
      </w:r>
      <w:r>
        <w:t xml:space="preserve">   CHOCOLATE    </w:t>
      </w:r>
      <w:r>
        <w:t xml:space="preserve">   COFFEE    </w:t>
      </w:r>
      <w:r>
        <w:t xml:space="preserve">   HIGH SCHOOL    </w:t>
      </w:r>
      <w:r>
        <w:t xml:space="preserve">   HOT DOG    </w:t>
      </w:r>
      <w:r>
        <w:t xml:space="preserve">   IRELAND    </w:t>
      </w:r>
      <w:r>
        <w:t xml:space="preserve">   LIGHTS    </w:t>
      </w:r>
      <w:r>
        <w:t xml:space="preserve">   MANY    </w:t>
      </w:r>
      <w:r>
        <w:t xml:space="preserve">   MILK    </w:t>
      </w:r>
      <w:r>
        <w:t xml:space="preserve">   OLD    </w:t>
      </w:r>
      <w:r>
        <w:t xml:space="preserve">   ORANGE    </w:t>
      </w:r>
      <w:r>
        <w:t xml:space="preserve">   POTATO    </w:t>
      </w:r>
      <w:r>
        <w:t xml:space="preserve">   PROMISE    </w:t>
      </w:r>
      <w:r>
        <w:t xml:space="preserve">   REMIND    </w:t>
      </w:r>
      <w:r>
        <w:t xml:space="preserve">   SATURDAY    </w:t>
      </w:r>
      <w:r>
        <w:t xml:space="preserve">   SCARED    </w:t>
      </w:r>
      <w:r>
        <w:t xml:space="preserve">   SHOES    </w:t>
      </w:r>
      <w:r>
        <w:t xml:space="preserve">   SHOWER    </w:t>
      </w:r>
      <w:r>
        <w:t xml:space="preserve">   SODA    </w:t>
      </w:r>
      <w:r>
        <w:t xml:space="preserve">   SORRY    </w:t>
      </w:r>
      <w:r>
        <w:t xml:space="preserve">   SUPPORT    </w:t>
      </w:r>
      <w:r>
        <w:t xml:space="preserve">   VANILLA    </w:t>
      </w:r>
      <w:r>
        <w:t xml:space="preserve">   WORK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FIVE HANDSHAPE</dc:title>
  <dcterms:created xsi:type="dcterms:W3CDTF">2021-10-11T04:13:05Z</dcterms:created>
  <dcterms:modified xsi:type="dcterms:W3CDTF">2021-10-11T04:13:05Z</dcterms:modified>
</cp:coreProperties>
</file>