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CLOSED SYLLABLES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bug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headphones to listen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eat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with black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is 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Cries when they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controls an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 CROSS WORD</dc:title>
  <dcterms:created xsi:type="dcterms:W3CDTF">2021-10-11T04:14:04Z</dcterms:created>
  <dcterms:modified xsi:type="dcterms:W3CDTF">2021-10-11T04:14:04Z</dcterms:modified>
</cp:coreProperties>
</file>