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CLOTHES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SHORT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PAR/KONA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JEANS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BADAK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SHIRT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FARU MANAS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JACKET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FARU/MANAS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SOCKS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JINS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KAMIZA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GLOVES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MELAS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LUVAS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CAP/HAT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KAZAKU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VESTIDU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JUMPER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KALSA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SWEATER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XAPEU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T-SHIRT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KAMIZOLA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CLOTHES </dc:title>
  <dcterms:created xsi:type="dcterms:W3CDTF">2021-10-11T04:14:11Z</dcterms:created>
  <dcterms:modified xsi:type="dcterms:W3CDTF">2021-10-11T04:14:11Z</dcterms:modified>
</cp:coreProperties>
</file>