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trainers    </w:t>
      </w:r>
      <w:r>
        <w:t xml:space="preserve">   socks    </w:t>
      </w:r>
      <w:r>
        <w:t xml:space="preserve">   shoes    </w:t>
      </w:r>
      <w:r>
        <w:t xml:space="preserve">   trousers    </w:t>
      </w:r>
      <w:r>
        <w:t xml:space="preserve">   shirt    </w:t>
      </w:r>
      <w:r>
        <w:t xml:space="preserve">   jumper    </w:t>
      </w:r>
      <w:r>
        <w:t xml:space="preserve">   jeans    </w:t>
      </w:r>
      <w:r>
        <w:t xml:space="preserve">   jacket    </w:t>
      </w:r>
      <w:r>
        <w:t xml:space="preserve">   hat    </w:t>
      </w:r>
      <w:r>
        <w:t xml:space="preserve">   gloves    </w:t>
      </w:r>
      <w:r>
        <w:t xml:space="preserve">   boots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2021-10-11T04:14:17Z</dcterms:created>
  <dcterms:modified xsi:type="dcterms:W3CDTF">2021-10-11T04:14:17Z</dcterms:modified>
</cp:coreProperties>
</file>