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p>
      <w:pPr>
        <w:pStyle w:val="Questions"/>
      </w:pPr>
      <w:r>
        <w:t xml:space="preserve">1. ATH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LOGVSE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RGBNAIA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RWEDRNUAE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AMJPASY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SUERSTRO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RICNDGAA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ABG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SITU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SHEOS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OTBOS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CARFS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CREINSKK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PNSOHIGP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SSELA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ACHGEN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OLEOS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ALMSL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AELRG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UDIMEM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ZEIS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CSOKS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HTSGIT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REXBSO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ESRWAET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ASJEN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KIRTS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RTS-HIT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TSIHR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TCEAJK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TCOA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OSLUEB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OTP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2021-10-11T04:14:27Z</dcterms:created>
  <dcterms:modified xsi:type="dcterms:W3CDTF">2021-10-11T04:14:27Z</dcterms:modified>
</cp:coreProperties>
</file>