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dress    </w:t>
      </w:r>
      <w:r>
        <w:t xml:space="preserve">   trainers    </w:t>
      </w:r>
      <w:r>
        <w:t xml:space="preserve">   coat    </w:t>
      </w:r>
      <w:r>
        <w:t xml:space="preserve">   sandals    </w:t>
      </w:r>
      <w:r>
        <w:t xml:space="preserve">   tracksuit    </w:t>
      </w:r>
      <w:r>
        <w:t xml:space="preserve">   shoes    </w:t>
      </w:r>
      <w:r>
        <w:t xml:space="preserve">   socks    </w:t>
      </w:r>
      <w:r>
        <w:t xml:space="preserve">   hat    </w:t>
      </w:r>
      <w:r>
        <w:t xml:space="preserve">   jumper    </w:t>
      </w:r>
      <w:r>
        <w:t xml:space="preserve">   trousers    </w:t>
      </w:r>
      <w:r>
        <w:t xml:space="preserve">   shorts    </w:t>
      </w:r>
      <w:r>
        <w:t xml:space="preserve">   T-shirt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2021-10-11T04:14:33Z</dcterms:created>
  <dcterms:modified xsi:type="dcterms:W3CDTF">2021-10-11T04:14:33Z</dcterms:modified>
</cp:coreProperties>
</file>