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CLOTHES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wear it when it is cold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keep your hands warm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Worn around the weist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Clothes for bed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Top for men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Short coat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Cover your two legs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Your wear them on your feet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Worm around the neck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Covering for the head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CLOTHES</dc:title>
  <dcterms:created xsi:type="dcterms:W3CDTF">2021-10-11T04:14:40Z</dcterms:created>
  <dcterms:modified xsi:type="dcterms:W3CDTF">2021-10-11T04:14:40Z</dcterms:modified>
</cp:coreProperties>
</file>