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&amp;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TROUSERS    </w:t>
      </w:r>
      <w:r>
        <w:t xml:space="preserve">   LEGGINGS    </w:t>
      </w:r>
      <w:r>
        <w:t xml:space="preserve">   SWEATER    </w:t>
      </w:r>
      <w:r>
        <w:t xml:space="preserve">   SKIRT    </w:t>
      </w:r>
      <w:r>
        <w:t xml:space="preserve">   COAT    </w:t>
      </w:r>
      <w:r>
        <w:t xml:space="preserve">   HAIR BAND    </w:t>
      </w:r>
      <w:r>
        <w:t xml:space="preserve">   SHIRT    </w:t>
      </w:r>
      <w:r>
        <w:t xml:space="preserve">   HIGH HEELS    </w:t>
      </w:r>
      <w:r>
        <w:t xml:space="preserve">   TRAINERS    </w:t>
      </w:r>
      <w:r>
        <w:t xml:space="preserve">   BELT    </w:t>
      </w:r>
      <w:r>
        <w:t xml:space="preserve">   TIE    </w:t>
      </w:r>
      <w:r>
        <w:t xml:space="preserve">   SOCKS    </w:t>
      </w:r>
      <w:r>
        <w:t xml:space="preserve">   SCARF    </w:t>
      </w:r>
      <w:r>
        <w:t xml:space="preserve">  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&amp; ACCESSORIES</dc:title>
  <dcterms:created xsi:type="dcterms:W3CDTF">2021-10-11T04:14:37Z</dcterms:created>
  <dcterms:modified xsi:type="dcterms:W3CDTF">2021-10-11T04:14:37Z</dcterms:modified>
</cp:coreProperties>
</file>