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cloth for drying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hat from France and Spain. It can fits snugly around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waterproof jacket, sometimes with a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loose jacket and trousers that you wear for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Clothes worn next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cloth you tie over the front of your clothes to keep them clean when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certain type of clothing that all members of a group of people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bag used by women to carry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you tie your shoes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ornament of pearls or beads worn round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piece of cloth or leather worn round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Ornaments women wear on their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hat you wear during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Casual 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clothing that can be pulled up to cover the top and back of the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2021-10-11T04:13:41Z</dcterms:created>
  <dcterms:modified xsi:type="dcterms:W3CDTF">2021-10-11T04:13:41Z</dcterms:modified>
</cp:coreProperties>
</file>