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CLOTHES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trenirka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rokavice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moške kopalke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majica s kratkimi rokavi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jakna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krilo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pižama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kavbojke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jopica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plašč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ženske kopalke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moška obleka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kratke hlače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nogavice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srajca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obleka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superge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hlače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CLOTHES</dc:title>
  <dcterms:created xsi:type="dcterms:W3CDTF">2021-10-11T04:14:02Z</dcterms:created>
  <dcterms:modified xsi:type="dcterms:W3CDTF">2021-10-11T04:14:02Z</dcterms:modified>
</cp:coreProperties>
</file>