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chaussures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ceinture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sneakers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chaussettes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manches longues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fourrure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bracelet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necklace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earrings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foulard/écharpe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chapeau/bonnet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casquette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boucles d'oreilles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long-sleeved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bracelet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trousers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sweater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2021-10-11T04:15:07Z</dcterms:created>
  <dcterms:modified xsi:type="dcterms:W3CDTF">2021-10-11T04:15:07Z</dcterms:modified>
</cp:coreProperties>
</file>