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DRESS    </w:t>
      </w:r>
      <w:r>
        <w:t xml:space="preserve">   SKIRT    </w:t>
      </w:r>
      <w:r>
        <w:t xml:space="preserve">   SHORTS    </w:t>
      </w:r>
      <w:r>
        <w:t xml:space="preserve">   RUNNERS    </w:t>
      </w:r>
      <w:r>
        <w:t xml:space="preserve">   SHIRT    </w:t>
      </w:r>
      <w:r>
        <w:t xml:space="preserve">   BOOTS    </w:t>
      </w:r>
      <w:r>
        <w:t xml:space="preserve">   SHOES    </w:t>
      </w:r>
      <w:r>
        <w:t xml:space="preserve">   HAT    </w:t>
      </w:r>
      <w:r>
        <w:t xml:space="preserve">   SWEATER    </w:t>
      </w:r>
      <w:r>
        <w:t xml:space="preserve">   HOODY    </w:t>
      </w:r>
      <w:r>
        <w:t xml:space="preserve">   JACKET    </w:t>
      </w:r>
      <w:r>
        <w:t xml:space="preserve">   SOCKS    </w:t>
      </w:r>
      <w:r>
        <w:t xml:space="preserve">   LEGGINGS    </w:t>
      </w:r>
      <w:r>
        <w:t xml:space="preserve">   PANTS    </w:t>
      </w:r>
      <w:r>
        <w:t xml:space="preserve">   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2021-10-11T04:14:06Z</dcterms:created>
  <dcterms:modified xsi:type="dcterms:W3CDTF">2021-10-11T04:14:06Z</dcterms:modified>
</cp:coreProperties>
</file>