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WEAR TO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A PASS TO GO THE 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JEANS AND SWEATPANTS ARE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FRUIT AND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HANG IN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AND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USE THEM WHEN DRESS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COLOR ON VENEZUELA'S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YOUR NECK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HORIZONTAL/VERTICAL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CASUAL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USE TO HOLD YOUR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IT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WEAR UGLY "    " IN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COLORS</dc:title>
  <dcterms:created xsi:type="dcterms:W3CDTF">2021-10-11T04:13:49Z</dcterms:created>
  <dcterms:modified xsi:type="dcterms:W3CDTF">2021-10-11T04:13:49Z</dcterms:modified>
</cp:coreProperties>
</file>