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sentence    </w:t>
      </w:r>
      <w:r>
        <w:t xml:space="preserve">   illustrations    </w:t>
      </w:r>
      <w:r>
        <w:t xml:space="preserve">   mood    </w:t>
      </w:r>
      <w:r>
        <w:t xml:space="preserve">   characters    </w:t>
      </w:r>
      <w:r>
        <w:t xml:space="preserve">   setting    </w:t>
      </w:r>
      <w:r>
        <w:t xml:space="preserve">   rude    </w:t>
      </w:r>
      <w:r>
        <w:t xml:space="preserve">   pound    </w:t>
      </w:r>
      <w:r>
        <w:t xml:space="preserve">   blouse    </w:t>
      </w:r>
      <w:r>
        <w:t xml:space="preserve">   count    </w:t>
      </w:r>
      <w:r>
        <w:t xml:space="preserve">   crown    </w:t>
      </w:r>
      <w:r>
        <w:t xml:space="preserve">   cloud    </w:t>
      </w:r>
      <w:r>
        <w:t xml:space="preserve">   round    </w:t>
      </w:r>
      <w:r>
        <w:t xml:space="preserve">   frown    </w:t>
      </w:r>
      <w:r>
        <w:t xml:space="preserve">   powder    </w:t>
      </w:r>
      <w:r>
        <w:t xml:space="preserve">   sound    </w:t>
      </w:r>
      <w:r>
        <w:t xml:space="preserve">   thousand    </w:t>
      </w:r>
      <w:r>
        <w:t xml:space="preserve">   power    </w:t>
      </w:r>
      <w:r>
        <w:t xml:space="preserve">   bow    </w:t>
      </w:r>
      <w:r>
        <w:t xml:space="preserve">   clown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CLOWN</dc:title>
  <dcterms:created xsi:type="dcterms:W3CDTF">2021-10-11T04:13:51Z</dcterms:created>
  <dcterms:modified xsi:type="dcterms:W3CDTF">2021-10-11T04:13:51Z</dcterms:modified>
</cp:coreProperties>
</file>