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CLUES BLUES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planet is continuing to shrink even after 4.5 billion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planet is dying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hottest planet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day on the surface of ......... (solar day) would appear to take 117 Earth days. However, a year on ......... takes 225 Earth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contrary to popular belief ......do not "suck." Suction is caused by pulling something into a vacuum, which the massive ........ definitely is not. Instead, objects fall into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Unlike other worlds, ....... is tilted so far that it essentially orbits the sun on its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planet has 67 moons and can also be seen from the Earth at certain points in the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accounts for 99.86% of the mass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planet has a giant hexagon circling its  North Pole.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has a hot core surrounded by an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outside planets are named after Roman gods, except this one, which was named after a Greek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Pieces of this planet have fallen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surface of ...... a giant storm can be seen for more than 300 years. (The Great Red Spot)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 is named the Greek after the God of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 has the biggest temperature fluctuations.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planet has a density lower than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dust storms on this planet are the largest in our solar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this planet you can find jet stream winds that travel at a rate more than 1,500 mph.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has a heart shape on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also known as a Sister to the planet of Venus.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BLUES CROSSWORD </dc:title>
  <dcterms:created xsi:type="dcterms:W3CDTF">2021-10-11T04:15:59Z</dcterms:created>
  <dcterms:modified xsi:type="dcterms:W3CDTF">2021-10-11T04:15:59Z</dcterms:modified>
</cp:coreProperties>
</file>