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CLYDESDALE CONUNDRUM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ANHEUSER    </w:t>
      </w:r>
      <w:r>
        <w:t xml:space="preserve">   BAY    </w:t>
      </w:r>
      <w:r>
        <w:t xml:space="preserve">   BEER    </w:t>
      </w:r>
      <w:r>
        <w:t xml:space="preserve">   BLAZE    </w:t>
      </w:r>
      <w:r>
        <w:t xml:space="preserve">   BRASS    </w:t>
      </w:r>
      <w:r>
        <w:t xml:space="preserve">   BREWERY    </w:t>
      </w:r>
      <w:r>
        <w:t xml:space="preserve">   BUD    </w:t>
      </w:r>
      <w:r>
        <w:t xml:space="preserve">   BUDWEISER    </w:t>
      </w:r>
      <w:r>
        <w:t xml:space="preserve">   BUSCH    </w:t>
      </w:r>
      <w:r>
        <w:t xml:space="preserve">   CAPTAIN    </w:t>
      </w:r>
      <w:r>
        <w:t xml:space="preserve">   CLYDESDALE    </w:t>
      </w:r>
      <w:r>
        <w:t xml:space="preserve">   COLLAR    </w:t>
      </w:r>
      <w:r>
        <w:t xml:space="preserve">   DALMATION    </w:t>
      </w:r>
      <w:r>
        <w:t xml:space="preserve">   DRIVER    </w:t>
      </w:r>
      <w:r>
        <w:t xml:space="preserve">   DUKE    </w:t>
      </w:r>
      <w:r>
        <w:t xml:space="preserve">   FAMOUS    </w:t>
      </w:r>
      <w:r>
        <w:t xml:space="preserve">   FORT    </w:t>
      </w:r>
      <w:r>
        <w:t xml:space="preserve">   GELDING    </w:t>
      </w:r>
      <w:r>
        <w:t xml:space="preserve">   GENTLE    </w:t>
      </w:r>
      <w:r>
        <w:t xml:space="preserve">   GETAWAY    </w:t>
      </w:r>
      <w:r>
        <w:t xml:space="preserve">   GIANTS    </w:t>
      </w:r>
      <w:r>
        <w:t xml:space="preserve">   HANDCRAFTED    </w:t>
      </w:r>
      <w:r>
        <w:t xml:space="preserve">   HANDS    </w:t>
      </w:r>
      <w:r>
        <w:t xml:space="preserve">   HARNESS    </w:t>
      </w:r>
      <w:r>
        <w:t xml:space="preserve">   HAY    </w:t>
      </w:r>
      <w:r>
        <w:t xml:space="preserve">   HISTORIC    </w:t>
      </w:r>
      <w:r>
        <w:t xml:space="preserve">   HITCH    </w:t>
      </w:r>
      <w:r>
        <w:t xml:space="preserve">   HORSESHOE    </w:t>
      </w:r>
      <w:r>
        <w:t xml:space="preserve">   LANARKSHIRE    </w:t>
      </w:r>
      <w:r>
        <w:t xml:space="preserve">   LEATHER    </w:t>
      </w:r>
      <w:r>
        <w:t xml:space="preserve">   LOUIS    </w:t>
      </w:r>
      <w:r>
        <w:t xml:space="preserve">   MANE    </w:t>
      </w:r>
      <w:r>
        <w:t xml:space="preserve">   MERRIMACK    </w:t>
      </w:r>
      <w:r>
        <w:t xml:space="preserve">   PHOEBE    </w:t>
      </w:r>
      <w:r>
        <w:t xml:space="preserve">   RANCH    </w:t>
      </w:r>
      <w:r>
        <w:t xml:space="preserve">   SCOTLAND    </w:t>
      </w:r>
      <w:r>
        <w:t xml:space="preserve">   SKILL    </w:t>
      </w:r>
      <w:r>
        <w:t xml:space="preserve">   SPRINGS    </w:t>
      </w:r>
      <w:r>
        <w:t xml:space="preserve">   STOCKINGS    </w:t>
      </w:r>
      <w:r>
        <w:t xml:space="preserve">   STRENGTH    </w:t>
      </w:r>
      <w:r>
        <w:t xml:space="preserve">   TAIL    </w:t>
      </w:r>
      <w:r>
        <w:t xml:space="preserve">   TEAM    </w:t>
      </w:r>
      <w:r>
        <w:t xml:space="preserve">   TRAVEL    </w:t>
      </w:r>
      <w:r>
        <w:t xml:space="preserve">   WAGON    </w:t>
      </w:r>
      <w:r>
        <w:t xml:space="preserve">   WARM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CLYDESDALE CONUNDRUM</dc:title>
  <dcterms:created xsi:type="dcterms:W3CDTF">2021-10-11T04:16:01Z</dcterms:created>
  <dcterms:modified xsi:type="dcterms:W3CDTF">2021-10-11T04:16:01Z</dcterms:modified>
</cp:coreProperties>
</file>