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"CL"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pearl grows inside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dirty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tell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teacher has her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your hands together in 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Lobsters and crabs have 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entertain you at birthday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not open.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go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a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"pin" this on your shirt or _______ this to your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white, fluffy, and appear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"CL" Words Crossword</dc:title>
  <dcterms:created xsi:type="dcterms:W3CDTF">2021-10-10T23:51:07Z</dcterms:created>
  <dcterms:modified xsi:type="dcterms:W3CDTF">2021-10-10T23:51:07Z</dcterms:modified>
</cp:coreProperties>
</file>