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C-Le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paddle    </w:t>
      </w:r>
      <w:r>
        <w:t xml:space="preserve">   scribble    </w:t>
      </w:r>
      <w:r>
        <w:t xml:space="preserve">   twinkle    </w:t>
      </w:r>
      <w:r>
        <w:t xml:space="preserve">   noodle    </w:t>
      </w:r>
      <w:r>
        <w:t xml:space="preserve">   hassle    </w:t>
      </w:r>
      <w:r>
        <w:t xml:space="preserve">   table    </w:t>
      </w:r>
      <w:r>
        <w:t xml:space="preserve">   snuggle    </w:t>
      </w:r>
      <w:r>
        <w:t xml:space="preserve">   sniffle    </w:t>
      </w:r>
      <w:r>
        <w:t xml:space="preserve">   buckle    </w:t>
      </w:r>
      <w:r>
        <w:t xml:space="preserve">   rattle    </w:t>
      </w:r>
      <w:r>
        <w:t xml:space="preserve">   battle    </w:t>
      </w:r>
      <w:r>
        <w:t xml:space="preserve">   circle    </w:t>
      </w:r>
      <w:r>
        <w:t xml:space="preserve">   muscle    </w:t>
      </w:r>
      <w:r>
        <w:t xml:space="preserve">   drizzle    </w:t>
      </w:r>
      <w:r>
        <w:t xml:space="preserve">   puzzle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C-Le Word Search</dc:title>
  <dcterms:created xsi:type="dcterms:W3CDTF">2021-10-11T02:43:35Z</dcterms:created>
  <dcterms:modified xsi:type="dcterms:W3CDTF">2021-10-11T02:43:35Z</dcterms:modified>
</cp:coreProperties>
</file>