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C-Level Task Romeo &amp; Juliet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gladly _____ who glady fled from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had been an old fight between these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montagues &amp; capulets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 great __________ for a tender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beauty , starved with her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of this neighbor- stained steel!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 and _________  must this humour prove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Shes too beautiful &amp; too wise to deserve heaven's blessing by making me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city ruled by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Enter three or four citizens , parties 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Why, such is love's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Here were the servants of your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 bide th' encounter of _________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quench the fire of your _________ 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C-Level Task Romeo &amp; Juliet crossword puzzle</dc:title>
  <dcterms:created xsi:type="dcterms:W3CDTF">2021-10-11T02:43:50Z</dcterms:created>
  <dcterms:modified xsi:type="dcterms:W3CDTF">2021-10-11T02:43:50Z</dcterms:modified>
</cp:coreProperties>
</file>