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CMAA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from insurance company for services 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More than two patients to see the same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Minor seen as an adult in the eyes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Kidney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How to submit a claim to OSHA if not covered directly by 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Insurance for Active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request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Fat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 the master answer (BOSS)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Irregular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doctor leaves a patient without letting them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Blood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Allergic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Reminders that pop up from your email calendar to remind you of an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EEG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Let the evidence speak for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Filters phone calls from emergency and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cc- The reason the patient came to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down an operation step by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Health Insurance for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Delivery Receipt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Gastroesophageal Reflux Disease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Source Orientated Medical Records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Falling or Prolapsing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Lets you know when the provider is not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pregnancies no matter the out 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CMAA Vocabulary </dc:title>
  <dcterms:created xsi:type="dcterms:W3CDTF">2021-10-11T04:16:12Z</dcterms:created>
  <dcterms:modified xsi:type="dcterms:W3CDTF">2021-10-11T04:16:12Z</dcterms:modified>
</cp:coreProperties>
</file>