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CMBH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aromatherapy    </w:t>
      </w:r>
      <w:r>
        <w:t xml:space="preserve">   ashiatsu    </w:t>
      </w:r>
      <w:r>
        <w:t xml:space="preserve">   bamboo    </w:t>
      </w:r>
      <w:r>
        <w:t xml:space="preserve">   coldstone    </w:t>
      </w:r>
      <w:r>
        <w:t xml:space="preserve">   cranialsacral    </w:t>
      </w:r>
      <w:r>
        <w:t xml:space="preserve">   cupping    </w:t>
      </w:r>
      <w:r>
        <w:t xml:space="preserve">   dryskinbrushing    </w:t>
      </w:r>
      <w:r>
        <w:t xml:space="preserve">   essentialoils    </w:t>
      </w:r>
      <w:r>
        <w:t xml:space="preserve">   eyepillow    </w:t>
      </w:r>
      <w:r>
        <w:t xml:space="preserve">   footscrub    </w:t>
      </w:r>
      <w:r>
        <w:t xml:space="preserve">   gel    </w:t>
      </w:r>
      <w:r>
        <w:t xml:space="preserve">   guasha    </w:t>
      </w:r>
      <w:r>
        <w:t xml:space="preserve">   hotstone    </w:t>
      </w:r>
      <w:r>
        <w:t xml:space="preserve">   lotions    </w:t>
      </w:r>
      <w:r>
        <w:t xml:space="preserve">   massage    </w:t>
      </w:r>
      <w:r>
        <w:t xml:space="preserve">   mfr    </w:t>
      </w:r>
      <w:r>
        <w:t xml:space="preserve">   modalities    </w:t>
      </w:r>
      <w:r>
        <w:t xml:space="preserve">   neckwrap    </w:t>
      </w:r>
      <w:r>
        <w:t xml:space="preserve">   needles    </w:t>
      </w:r>
      <w:r>
        <w:t xml:space="preserve">   prenatal    </w:t>
      </w:r>
      <w:r>
        <w:t xml:space="preserve">   pressure    </w:t>
      </w:r>
      <w:r>
        <w:t xml:space="preserve">   reiki    </w:t>
      </w:r>
      <w:r>
        <w:t xml:space="preserve">   relaxing    </w:t>
      </w:r>
      <w:r>
        <w:t xml:space="preserve">   soothing    </w:t>
      </w:r>
      <w:r>
        <w:t xml:space="preserve">   spamusic    </w:t>
      </w:r>
      <w:r>
        <w:t xml:space="preserve">   sports    </w:t>
      </w:r>
      <w:r>
        <w:t xml:space="preserve">   table    </w:t>
      </w:r>
      <w:r>
        <w:t xml:space="preserve">   teamplayers    </w:t>
      </w:r>
      <w:r>
        <w:t xml:space="preserve">   therapeutic    </w:t>
      </w:r>
      <w:r>
        <w:t xml:space="preserve">   therapists    </w:t>
      </w:r>
      <w:r>
        <w:t xml:space="preserve">   towelwarmer    </w:t>
      </w:r>
      <w:r>
        <w:t xml:space="preserve">   triggerpoint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CMBH Word Search</dc:title>
  <dcterms:created xsi:type="dcterms:W3CDTF">2021-10-11T04:16:16Z</dcterms:created>
  <dcterms:modified xsi:type="dcterms:W3CDTF">2021-10-11T04:16:16Z</dcterms:modified>
</cp:coreProperties>
</file>