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CMC Cell Theory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Bacteria    </w:t>
      </w:r>
      <w:r>
        <w:t xml:space="preserve">   cell theory    </w:t>
      </w:r>
      <w:r>
        <w:t xml:space="preserve">   cells    </w:t>
      </w:r>
      <w:r>
        <w:t xml:space="preserve">   chromosomes    </w:t>
      </w:r>
      <w:r>
        <w:t xml:space="preserve">   cork    </w:t>
      </w:r>
      <w:r>
        <w:t xml:space="preserve">   DNA    </w:t>
      </w:r>
      <w:r>
        <w:t xml:space="preserve">   Eukaryotic    </w:t>
      </w:r>
      <w:r>
        <w:t xml:space="preserve">   Fungi    </w:t>
      </w:r>
      <w:r>
        <w:t xml:space="preserve">   Hooke    </w:t>
      </w:r>
      <w:r>
        <w:t xml:space="preserve">   Leeuwenhoek    </w:t>
      </w:r>
      <w:r>
        <w:t xml:space="preserve">   microscope    </w:t>
      </w:r>
      <w:r>
        <w:t xml:space="preserve">   Nucleus    </w:t>
      </w:r>
      <w:r>
        <w:t xml:space="preserve">   organisms    </w:t>
      </w:r>
      <w:r>
        <w:t xml:space="preserve">   plants    </w:t>
      </w:r>
      <w:r>
        <w:t xml:space="preserve">   Prokaryotic    </w:t>
      </w:r>
      <w:r>
        <w:t xml:space="preserve">   Schedien    </w:t>
      </w:r>
      <w:r>
        <w:t xml:space="preserve">   Schwann    </w:t>
      </w:r>
      <w:r>
        <w:t xml:space="preserve">   tissues    </w:t>
      </w:r>
      <w:r>
        <w:t xml:space="preserve">   Virchow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CMC Cell Theory Word Search</dc:title>
  <dcterms:created xsi:type="dcterms:W3CDTF">2021-10-11T04:14:58Z</dcterms:created>
  <dcterms:modified xsi:type="dcterms:W3CDTF">2021-10-11T04:14:58Z</dcterms:modified>
</cp:coreProperties>
</file>