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CMD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Actuary    </w:t>
      </w:r>
      <w:r>
        <w:t xml:space="preserve">   Airplane    </w:t>
      </w:r>
      <w:r>
        <w:t xml:space="preserve">   Biking    </w:t>
      </w:r>
      <w:r>
        <w:t xml:space="preserve">   Chanala    </w:t>
      </w:r>
      <w:r>
        <w:t xml:space="preserve">   Courtyard    </w:t>
      </w:r>
      <w:r>
        <w:t xml:space="preserve">   Cross country    </w:t>
      </w:r>
      <w:r>
        <w:t xml:space="preserve">   Exciting    </w:t>
      </w:r>
      <w:r>
        <w:t xml:space="preserve">   Jacuzzi    </w:t>
      </w:r>
      <w:r>
        <w:t xml:space="preserve">   Maayan    </w:t>
      </w:r>
      <w:r>
        <w:t xml:space="preserve">   Moving    </w:t>
      </w:r>
      <w:r>
        <w:t xml:space="preserve">   Oregon    </w:t>
      </w:r>
      <w:r>
        <w:t xml:space="preserve">   Portland    </w:t>
      </w:r>
      <w:r>
        <w:t xml:space="preserve">   Rafey    </w:t>
      </w:r>
      <w:r>
        <w:t xml:space="preserve">   Shaindy    </w:t>
      </w:r>
      <w:r>
        <w:t xml:space="preserve">   Shlomo    </w:t>
      </w:r>
      <w:r>
        <w:t xml:space="preserve">   Thirteenth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CMD</dc:title>
  <dcterms:created xsi:type="dcterms:W3CDTF">2021-10-11T04:16:09Z</dcterms:created>
  <dcterms:modified xsi:type="dcterms:W3CDTF">2021-10-11T04:16:09Z</dcterms:modified>
</cp:coreProperties>
</file>