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CMH Nurses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Behaviours resulting from personal, social or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and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Daily Communication Forum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get work done in most efficient, effective and safe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Determines patients ability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 fundraising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 of individuals and families to attain, maintain or recover optimal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social determinants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Care where patient and family is at the centre of their healthcare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process to ensure accurate and comprehensive medication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CMH's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Responsibility for ones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to describe professional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medication that must be given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to describe nurses who work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determine if a treatment has been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that must be double checked by another nurse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CMH Nurses Crossword</dc:title>
  <dcterms:created xsi:type="dcterms:W3CDTF">2021-10-11T04:16:02Z</dcterms:created>
  <dcterms:modified xsi:type="dcterms:W3CDTF">2021-10-11T04:16:02Z</dcterms:modified>
</cp:coreProperties>
</file>