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CMIG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Balance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back when lay on your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 opposite to a backward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Legs stretched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to an arch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 opposite to forwards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 sideways in a straddle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 on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lying on back push head off the floor and straighten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upside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CMIG Crossword 1</dc:title>
  <dcterms:created xsi:type="dcterms:W3CDTF">2021-10-11T04:16:26Z</dcterms:created>
  <dcterms:modified xsi:type="dcterms:W3CDTF">2021-10-11T04:16:26Z</dcterms:modified>
</cp:coreProperties>
</file>