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CMS-1500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BOX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BOX #18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BOX #12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BOX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BOX 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BOX 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BOX #22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BOX #17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BOX #19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BOX 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BOX 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BOX #23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BOX #16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BOX #10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BOX #14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BOX #13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BOX 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BOX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BOX #8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BOX #24a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BOX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BOX #15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BOX #20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BOX #21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CMS-1500</dc:title>
  <dcterms:created xsi:type="dcterms:W3CDTF">2021-10-11T04:15:00Z</dcterms:created>
  <dcterms:modified xsi:type="dcterms:W3CDTF">2021-10-11T04:15:00Z</dcterms:modified>
</cp:coreProperties>
</file>